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504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26 марта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11 Сургутского судебного района города окружного значения Сургута Ханты-Мансийского автономного округа – Югры Ушкин Г.Н., расположенный по адресу: ХМАО-Югра, г. Сургут, ул. Гагарина д. 9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Бунчук Ирины Сергеевны, </w:t>
      </w:r>
      <w:r>
        <w:rPr>
          <w:rStyle w:val="cat-UserDefinedgrp-42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УСТАНОВИЛ: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Бунчук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UserDefinedgrp-4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 представила в Отделение фонда пенсионного и социального страхования Российской Федерации по ХМАО-Югре 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застрахованных лицах по форме сведений (ЕФС-1 ГПД), обращение 101-24-00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8245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3175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предоставления которого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Период, за который должен быть представлен отчет отсутствует в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выявлено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tbl>
      <w:tblPr>
        <w:tblInd w:w="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628"/>
        <w:gridCol w:w="1544"/>
        <w:gridCol w:w="1415"/>
        <w:gridCol w:w="3411"/>
      </w:tblGrid>
      <w:tr>
        <w:tblPrEx>
          <w:tblInd w:w="851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№ п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п</w:t>
            </w:r>
          </w:p>
        </w:tc>
        <w:tc>
          <w:tcPr>
            <w:tcW w:w="19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СНИЛС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Код КМ ДГПХ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 начала/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окончания договора ГПХ</w:t>
            </w:r>
          </w:p>
        </w:tc>
        <w:tc>
          <w:tcPr>
            <w:tcW w:w="3195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 и время совершения правонарушения</w:t>
            </w:r>
          </w:p>
        </w:tc>
      </w:tr>
      <w:tr>
        <w:tblPrEx>
          <w:tblInd w:w="851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-0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249 60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Начало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01.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4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03.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00 час 01мин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right="22" w:firstLine="600"/>
        <w:jc w:val="both"/>
        <w:rPr>
          <w:sz w:val="26"/>
          <w:szCs w:val="26"/>
        </w:rPr>
      </w:pP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Бунчук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не заявил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Бунчук И.С.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Бунчук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14509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</w:t>
      </w:r>
      <w:r>
        <w:rPr>
          <w:rFonts w:ascii="Times New Roman" w:eastAsia="Times New Roman" w:hAnsi="Times New Roman" w:cs="Times New Roman"/>
          <w:sz w:val="26"/>
          <w:szCs w:val="26"/>
        </w:rPr>
        <w:t>акт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6"/>
          <w:szCs w:val="26"/>
        </w:rPr>
        <w:t>Бунчук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99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6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подпункте 5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99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пп. 5 п.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Бунчук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Бунчук Ирину Сергеевну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 получателя РКЦ г. Ханты-Мансийска г. Ханты-Мансийск,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- Югре (ОСФР по Ханты-Мансийскому автономному округу–Югре, л/с 04874Ф87010)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номер счета банка получателя (номер банковского счета, входящего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 состав единого казначейского счета Кор. Счет) № 40102810245370000007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ИНН 8601002078 КПП 860101001 БИК ТОФК 007162163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71876000 (город Сургут), 71826000 (Сургутский р-н)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 Р/счет) 031006430000000018700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7971160123006000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140 - уплата штрафа по административному правонарушению, предусмотренному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15.33.2 КоАП.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797027000000000</w:t>
      </w:r>
      <w:r>
        <w:rPr>
          <w:rFonts w:ascii="Times New Roman" w:eastAsia="Times New Roman" w:hAnsi="Times New Roman" w:cs="Times New Roman"/>
          <w:sz w:val="26"/>
          <w:szCs w:val="26"/>
        </w:rPr>
        <w:t>254621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 9 по ул. Гагарина г.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504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2rplc-8">
    <w:name w:val="cat-UserDefined grp-42 rplc-8"/>
    <w:basedOn w:val="DefaultParagraphFont"/>
  </w:style>
  <w:style w:type="character" w:customStyle="1" w:styleId="cat-UserDefinedgrp-41rplc-16">
    <w:name w:val="cat-UserDefined grp-41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